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Computer Software Project – Project Information &amp; Planning Document</w:t>
      </w:r>
    </w:p>
    <w:p/>
    <w:p>
      <w:r>
        <w:t>Student Name: _______________________________</w:t>
      </w:r>
    </w:p>
    <w:p>
      <w:r>
        <w:t>Class / Period: ______________________________</w:t>
      </w:r>
    </w:p>
    <w:p>
      <w:r>
        <w:t>Teacher: Mr. Cusack</w:t>
      </w:r>
    </w:p>
    <w:p>
      <w:r>
        <w:t>School Year: ________________________________</w:t>
      </w:r>
    </w:p>
    <w:p/>
    <w:p>
      <w:r>
        <w:t>1. Project Overview</w:t>
      </w:r>
    </w:p>
    <w:p/>
    <w:p>
      <w:r>
        <w:t>Project Title:</w:t>
      </w:r>
    </w:p>
    <w:p>
      <w:r>
        <w:t>Give your project a clear, descriptive name.</w:t>
      </w:r>
    </w:p>
    <w:p/>
    <w:p>
      <w:r>
        <w:t>Project Type (check one):</w:t>
      </w:r>
    </w:p>
    <w:p>
      <w:r>
        <w:t>Application (Desktop / Web / Mobile)</w:t>
      </w:r>
    </w:p>
    <w:p>
      <w:r>
        <w:t>Game</w:t>
      </w:r>
    </w:p>
    <w:p>
      <w:r>
        <w:t>Cybersecurity Tool / Simulation</w:t>
      </w:r>
    </w:p>
    <w:p>
      <w:r>
        <w:t>Data Processing / Analysis Program</w:t>
      </w:r>
    </w:p>
    <w:p>
      <w:r>
        <w:t>Automation / Utility Program</w:t>
      </w:r>
    </w:p>
    <w:p>
      <w:r>
        <w:t>Other: _______________________________</w:t>
      </w:r>
    </w:p>
    <w:p/>
    <w:p>
      <w:r>
        <w:t>Programming Language(s):</w:t>
      </w:r>
    </w:p>
    <w:p>
      <w:r>
        <w:t>Java</w:t>
      </w:r>
    </w:p>
    <w:p>
      <w:r>
        <w:t>Python</w:t>
      </w:r>
    </w:p>
    <w:p>
      <w:r>
        <w:t>JavaScript</w:t>
      </w:r>
    </w:p>
    <w:p>
      <w:r>
        <w:t>C#</w:t>
      </w:r>
    </w:p>
    <w:p>
      <w:r>
        <w:t>HTML / CSS</w:t>
      </w:r>
    </w:p>
    <w:p>
      <w:r>
        <w:t>Other: _______________________________</w:t>
      </w:r>
    </w:p>
    <w:p/>
    <w:p>
      <w:r>
        <w:t>2. Problem Statement</w:t>
      </w:r>
    </w:p>
    <w:p>
      <w:r>
        <w:t>What problem does your software solve?</w:t>
      </w:r>
    </w:p>
    <w:p>
      <w:r>
        <w:t>Describe a real-world or student-relevant problem your program addresses.</w:t>
      </w:r>
    </w:p>
    <w:p/>
    <w:p>
      <w:r>
        <w:t>3. Project Purpose &amp; Goals</w:t>
      </w:r>
    </w:p>
    <w:p>
      <w:r>
        <w:t>Why are you building this project?</w:t>
      </w:r>
    </w:p>
    <w:p>
      <w:r>
        <w:t>Primary Goal:</w:t>
      </w:r>
    </w:p>
    <w:p>
      <w:r>
        <w:t>Secondary Goals:</w:t>
      </w:r>
    </w:p>
    <w:p/>
    <w:p>
      <w:r>
        <w:t>4. Target Users</w:t>
      </w:r>
    </w:p>
    <w:p>
      <w:r>
        <w:t>Who will use this software?</w:t>
      </w:r>
    </w:p>
    <w:p>
      <w:r>
        <w:t>Students</w:t>
      </w:r>
    </w:p>
    <w:p>
      <w:r>
        <w:t>Teachers</w:t>
      </w:r>
    </w:p>
    <w:p>
      <w:r>
        <w:t>Gamers</w:t>
      </w:r>
    </w:p>
    <w:p>
      <w:r>
        <w:t>General Public</w:t>
      </w:r>
    </w:p>
    <w:p>
      <w:r>
        <w:t>Cybersecurity Learners</w:t>
      </w:r>
    </w:p>
    <w:p>
      <w:r>
        <w:t>Other: _______________________________</w:t>
      </w:r>
    </w:p>
    <w:p/>
    <w:p>
      <w:r>
        <w:t>User Age Range: _______________________________</w:t>
      </w:r>
    </w:p>
    <w:p/>
    <w:p>
      <w:r>
        <w:t>5. Required Features (Core Requirements)</w:t>
      </w:r>
    </w:p>
    <w:p>
      <w:r>
        <w:t>List what your program MUST do.</w:t>
      </w:r>
    </w:p>
    <w:p/>
    <w:p>
      <w:r>
        <w:t>6. Advanced / Optional Features (Stretch Goals)</w:t>
      </w:r>
    </w:p>
    <w:p/>
    <w:p>
      <w:r>
        <w:t>7. Technical Requirements</w:t>
      </w:r>
    </w:p>
    <w:p>
      <w:r>
        <w:t>Variables, Input/Output, Conditionals, Loops, Functions, Arrays/Lists,</w:t>
      </w:r>
    </w:p>
    <w:p>
      <w:r>
        <w:t>Classes/Objects, File I/O, Error Handling, User Interface</w:t>
      </w:r>
    </w:p>
    <w:p/>
    <w:p>
      <w:r>
        <w:t>8. User Interface Description</w:t>
      </w:r>
    </w:p>
    <w:p>
      <w:r>
        <w:t>How will the user interact with your program?</w:t>
      </w:r>
    </w:p>
    <w:p/>
    <w:p>
      <w:r>
        <w:t>9. Sample Inputs &amp; Outputs</w:t>
      </w:r>
    </w:p>
    <w:p>
      <w:r>
        <w:t>Sample Input:</w:t>
      </w:r>
    </w:p>
    <w:p>
      <w:r>
        <w:t>Expected Output:</w:t>
      </w:r>
    </w:p>
    <w:p/>
    <w:p>
      <w:r>
        <w:t>10. Data &amp; Resources</w:t>
      </w:r>
    </w:p>
    <w:p/>
    <w:p>
      <w:r>
        <w:t>11. Project Timeline</w:t>
      </w:r>
    </w:p>
    <w:p/>
    <w:p>
      <w:r>
        <w:t>12. Testing Plan</w:t>
      </w:r>
    </w:p>
    <w:p/>
    <w:p>
      <w:r>
        <w:t>13. Challenges &amp; Risks</w:t>
      </w:r>
    </w:p>
    <w:p/>
    <w:p>
      <w:r>
        <w:t>14. Academic Integrity Statement</w:t>
      </w:r>
    </w:p>
    <w:p/>
    <w:p>
      <w:r>
        <w:t>Student Signature: _________________________</w:t>
      </w:r>
    </w:p>
    <w:p>
      <w:r>
        <w:t>Date: _________________________</w:t>
      </w:r>
    </w:p>
    <w:p/>
    <w:p>
      <w:r>
        <w:t>Teacher Approval Required Before Coding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